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石家庄科技职业新建校区工程项目（二期）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项目地址：石家庄市高新区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报告日期：2025年12月16日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项目名称：石家庄科技职业新建校区工程项目（二期）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