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风曦·鹭屿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271404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71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业主单位：沈阳建筑大学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设计单位：建筑与规划学院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咨询单位：建筑与规划学院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项目地址：大洼区渔雁小镇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报告日期：2026年1月1日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项目名称：风曦·鹭屿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全寿命期单位建筑面积碳排放强为0kgCO2/（m2·a）减碳率300%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1098.0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