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济南新旧动能转换起步区大庄村等城中村改造项目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报告日期：2026年1月13日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项目名称：济南新旧动能转换起步区大庄村等城中村改造项目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