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河北经贸大学学生宿舍（二期）建设项目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河北经贸大学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参与单位名称：中铁建设集团有限公司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严寒和寒冷地区住宅建筑外窗传热系数降低比例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1149.41%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27.0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总得分：Q=（Q0+Q1+Q2+Q3+Q4+Q5+QA）/10=60.7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42911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42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pn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