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D8D08">
      <w:pPr>
        <w:spacing w:before="480" w:after="480" w:line="288" w:lineRule="auto"/>
        <w:ind w:left="0"/>
      </w:pPr>
      <w:bookmarkStart w:id="7" w:name="_GoBack"/>
      <w:bookmarkEnd w:id="7"/>
      <w:r>
        <w:rPr>
          <w:rFonts w:ascii="Arial" w:hAnsi="Arial" w:eastAsia="等线" w:cs="Arial"/>
          <w:b/>
          <w:sz w:val="52"/>
        </w:rPr>
        <w:t>工业化内装材料见证送检报告</w:t>
      </w:r>
    </w:p>
    <w:p w14:paraId="77B49CD9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一、报告基本信息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3315"/>
        <w:gridCol w:w="1650"/>
        <w:gridCol w:w="1650"/>
      </w:tblGrid>
      <w:tr w14:paraId="064790A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122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</w:p>
        </w:tc>
        <w:tc>
          <w:tcPr>
            <w:tcW w:w="3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AF7E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栖·愈——集宠物陪伴、心理疗愈与社交链接于一体的“第三生活空间”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7D58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建设地点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699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沈阳市沈河区万柳塘公园地区</w:t>
            </w:r>
          </w:p>
        </w:tc>
      </w:tr>
      <w:tr w14:paraId="34A468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D1B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项目规模</w:t>
            </w:r>
          </w:p>
        </w:tc>
        <w:tc>
          <w:tcPr>
            <w:tcW w:w="3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C00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总建筑面积2362.7㎡，3层框架结构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DCE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送检单位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787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</w:tr>
      <w:tr w14:paraId="1C98A0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AE1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监理单位</w:t>
            </w:r>
          </w:p>
        </w:tc>
        <w:tc>
          <w:tcPr>
            <w:tcW w:w="3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849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F5D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3FE9E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</w:tr>
      <w:tr w14:paraId="47EB371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E21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设计单位</w:t>
            </w:r>
          </w:p>
        </w:tc>
        <w:tc>
          <w:tcPr>
            <w:tcW w:w="3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2D9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E976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检测单位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D312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____________________（具备相应检测资质）</w:t>
            </w:r>
          </w:p>
        </w:tc>
      </w:tr>
      <w:tr w14:paraId="1CCD1B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DAE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送检日期</w:t>
            </w:r>
          </w:p>
        </w:tc>
        <w:tc>
          <w:tcPr>
            <w:tcW w:w="3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921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BAF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报告出具日期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D77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____年____月____日</w:t>
            </w:r>
          </w:p>
        </w:tc>
      </w:tr>
      <w:tr w14:paraId="44D3533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96EA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见证人员</w:t>
            </w:r>
          </w:p>
        </w:tc>
        <w:tc>
          <w:tcPr>
            <w:tcW w:w="3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0AE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____________________（监理单位）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48A5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送检人员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D394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____________________（施工单位）</w:t>
            </w:r>
          </w:p>
        </w:tc>
      </w:tr>
      <w:tr w14:paraId="2D0F1B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46A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报告编号</w:t>
            </w:r>
          </w:p>
        </w:tc>
        <w:tc>
          <w:tcPr>
            <w:tcW w:w="331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2491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SY-QY-NZ-JC-____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E4F4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检测依据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FF6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相关国家标准、行业规范及项目设计要求</w:t>
            </w:r>
          </w:p>
        </w:tc>
      </w:tr>
    </w:tbl>
    <w:p w14:paraId="59115E7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说明：本报告为项目工业化内装核心部品见证送检专项报告，涵盖装配式墙板、地面、吊顶、门窗及配套部品，送检样品均经监理单位见证取样，确保样品真实、具有代表性，检测结果作为内装材料验收、施工使用的核心依据。</w:t>
      </w:r>
    </w:p>
    <w:p w14:paraId="1A7A5152"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二、见证送检依据</w:t>
      </w:r>
      <w:bookmarkEnd w:id="1"/>
    </w:p>
    <w:p w14:paraId="32754014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《装配式内装修技术标准》GB/T 51349-2019</w:t>
      </w:r>
    </w:p>
    <w:p w14:paraId="6601265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《绿色建筑评价标准》GB/T50378-2019(2024年版)</w:t>
      </w:r>
    </w:p>
    <w:p w14:paraId="48942F9A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《建筑内部装修设计防火规范》GB 50222-2017</w:t>
      </w:r>
    </w:p>
    <w:p w14:paraId="497C3420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《混凝土结构工程施工质量验收规范》GB 50204-2015</w:t>
      </w:r>
    </w:p>
    <w:p w14:paraId="43CBE3F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《建筑装饰装修工程质量验收标准》GB 50210-2018</w:t>
      </w:r>
    </w:p>
    <w:p w14:paraId="152C6D42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本项目工业化内装深化设计图文件</w:t>
      </w:r>
    </w:p>
    <w:p w14:paraId="629130CC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本项目工业化内装部品用量比例计算书</w:t>
      </w:r>
    </w:p>
    <w:p w14:paraId="2D7A6053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各类内装部品产品标准及检测规范</w:t>
      </w:r>
    </w:p>
    <w:p w14:paraId="3B862EC7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建设工程材料见证取样送检管理相关规定</w:t>
      </w:r>
    </w:p>
    <w:p w14:paraId="5872F78C"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三、见证取样说明</w:t>
      </w:r>
      <w:bookmarkEnd w:id="2"/>
    </w:p>
    <w:p w14:paraId="3DA26AA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本次送检样品均严格按照见证取样规范要求，在监理单位见证人员全程监督下，从进场工业化内装部品中随机抽取，取样过程规范、样品数量充足、标识清晰，具体取样要求如下：</w:t>
      </w:r>
    </w:p>
    <w:p w14:paraId="416F2100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取样原则：随机抽样、均匀分布，确保样品能真实反映进场材料的整体质量，取样数量符合相关检测规范要求。</w:t>
      </w:r>
    </w:p>
    <w:p w14:paraId="4C137560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取样过程：施工单位取样人员在监理见证人员监督下，对进场的各类工业化内装部品进行取样，取样后立即封装、标识，标注样品名称、规格、生产厂家、取样日期、取样部位及见证人员签字。</w:t>
      </w:r>
    </w:p>
    <w:p w14:paraId="5247BF7A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样品送检：取样完成后，由施工单位送检人员在监理见证人员陪同下，将封装完好的样品送至具备相应检测资质的检测单位，确保样品在运输过程中无损坏、无污染，送检流程可追溯。</w:t>
      </w:r>
    </w:p>
    <w:p w14:paraId="30D5744B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见证责任：监理单位见证人员对取样、封装、送检全过程负责，确保取样真实、规范，杜绝虚假取样、送检行为。</w:t>
      </w:r>
    </w:p>
    <w:p w14:paraId="45110446"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四、送检材料明细及检测结果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  <w:gridCol w:w="825"/>
      </w:tblGrid>
      <w:tr w14:paraId="6B23885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851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0B6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材料名称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B9F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规格型号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9D30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生产厂家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A9D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取样数量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2354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A1F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74A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检测结果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FCB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合格情况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8F4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616C1F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168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AC9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轻钢龙骨复合墙板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CB3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1220mm×2400mm×120mm（75型轻钢龙骨+防火石膏板）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6C17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524E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3块（1220mm×2400mm）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0777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外观质量、尺寸偏差、防火等级、隔音量、环保等级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B48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防火等级A级，隔音量≥45dB，环保等级E0级，尺寸偏差≤2mm/m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79D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D35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E55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用于心理疗愈区、社交区、配套服务区墙面</w:t>
            </w:r>
          </w:p>
        </w:tc>
      </w:tr>
      <w:tr w14:paraId="7EFF9B5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A67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BFE3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ALC轻质隔墙板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573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600mm×2400mm×100mm，强度等级≥A3.5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0278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50D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3块（600mm×2400mm）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40BB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外观质量、尺寸偏差、强度等级、防火等级、隔音量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F6FC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防火等级A级，隔音量≥40dB，强度等级≥A3.5，拼接缝隙≤5mm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188C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A07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E86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用于宠物陪伴区、宠物诊疗区墙面</w:t>
            </w:r>
          </w:p>
        </w:tc>
      </w:tr>
      <w:tr w14:paraId="031C5C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3CA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F36C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SPC锁扣地板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7ED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1220mm×1830mm×4.5mm，密度≥1.2g/cm³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B32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916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5块（1220mm×1830mm）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842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外观质量、尺寸偏差、耐磨转数、防滑系数、环保等级、耐擦洗性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5CD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耐磨转数≥4000转，防滑系数≥0.6，环保等级E0级，耐擦洗≥5000次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543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11CC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3C0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用于宠物陪伴区、疗愈区、社交区、办公区地面</w:t>
            </w:r>
          </w:p>
        </w:tc>
      </w:tr>
      <w:tr w14:paraId="7EC2A0D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190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447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预制水磨石地砖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5A6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600mm×600mm×15mm，强度等级≥C30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B715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E0F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5块（600mm×600mm）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5C4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外观质量、尺寸偏差、强度等级、耐污性、防滑系数、耐腐蚀性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B77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强度等级≥C30，防滑系数≥0.7，耐污性合格，无裂纹、无色差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FEE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E60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720C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用于宠物诊疗区、走廊、前台地面</w:t>
            </w:r>
          </w:p>
        </w:tc>
      </w:tr>
      <w:tr w14:paraId="4B7511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E9E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FF2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集成吊顶模块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D6D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300mm×300mm/300mm×600mm，铝合金材质，厚度≥0.6mm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C93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3DF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5块（300mm×300mm/300mm×600mm各2-3块）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0187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外观质量、尺寸偏差、防火等级、厚度、表面涂层、承重性能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9CF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防火等级A级，厚度≥0.6mm，表面涂层均匀，承重≥50kg/㎡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4EC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3FA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28A4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用于宠物陪伴区、诊疗区、公共配套区吊顶</w:t>
            </w:r>
          </w:p>
        </w:tc>
      </w:tr>
      <w:tr w14:paraId="11967E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3AC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A6CF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轻钢龙骨+石膏板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135C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龙骨：50型；石膏板：1220mm×2440mm×9.5mm，环保等级E0级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BB4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2211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龙骨10m、石膏板3块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587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龙骨：壁厚、强度；石膏板：外观、尺寸、环保等级、防火性能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BB14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龙骨壁厚≥1.2mm，石膏板环保等级E0级，防火等级A级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5AA7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111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7CA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用于心理疗愈区、办公区吊顶</w:t>
            </w:r>
          </w:p>
        </w:tc>
      </w:tr>
      <w:tr w14:paraId="0384DD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828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80A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断桥铝门窗型材及玻璃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551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型材：55系列，壁厚≥1.4mm；玻璃：5+12A+5双层中空钢化玻璃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E5E3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911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型材10m、玻璃2块（1000mm×1000mm）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DDB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型材：壁厚、强度、防腐性能；玻璃：抗冲击性、隔音量、保温性能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AB4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型材壁厚≥1.4mm，玻璃抗冲击合格，隔音量≥35dB，保温性能达标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884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AD6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C6F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用于宠物诊疗区、公共区域门窗</w:t>
            </w:r>
          </w:p>
        </w:tc>
      </w:tr>
      <w:tr w14:paraId="16617D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8B64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8C1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预制木质门窗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66C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实木型材，壁厚≥30mm，环保清漆处理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3E2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97F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门窗扇2扇（定制尺寸）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C33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外观质量、尺寸偏差、环保等级、防腐防潮性能、隔音量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579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环保等级E0级，防腐防潮合格，隔音量≥40dB，开启灵活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D5F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FB9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2D9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用于心理疗愈区门窗</w:t>
            </w:r>
          </w:p>
        </w:tc>
      </w:tr>
      <w:tr w14:paraId="2DEB331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AAE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A55E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预制收纳模块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DAE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定制尺寸（如800mm×400mm×1200mm），环保板材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D76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733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2个（不同规格各1个）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CF5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外观质量、尺寸偏差、环保等级、承重性能、装配性能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7F6B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环保等级E0级，承重≥100kg，装配牢固，无毛刺、无色差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BA4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A83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D0F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用于各区域配套收纳</w:t>
            </w:r>
          </w:p>
        </w:tc>
      </w:tr>
      <w:tr w14:paraId="32E7A9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79B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5492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密封胶（中性硅酮）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4F99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中性硅酮密封胶，耐候性等级≥20级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FA22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BCC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3支（每支500ml）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D6F5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外观质量、粘结强度、耐候性、环保性能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22A5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粘结强度≥1.5MPa，耐候性合格，无异味、环保达标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6DD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____________________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A68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□合格 □不合格</w:t>
            </w:r>
          </w:p>
        </w:tc>
        <w:tc>
          <w:tcPr>
            <w:tcW w:w="8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47EC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用于部品拼接、门窗密封</w:t>
            </w:r>
          </w:p>
        </w:tc>
      </w:tr>
    </w:tbl>
    <w:p w14:paraId="321DD741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五、检测结论</w:t>
      </w:r>
      <w:bookmarkEnd w:id="4"/>
    </w:p>
    <w:p w14:paraId="1D5E37A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本次送检的工业化内装核心部品共10类，经检测单位按照相关国家标准、行业规范及项目设计要求进行检测，具体结论如下：</w:t>
      </w:r>
    </w:p>
    <w:p w14:paraId="04AED28C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本次送检样品均经监理单位见证取样、封装、送检，取样流程规范，样品真实、具有代表性，送检过程可追溯，符合见证送检管理相关规定。</w:t>
      </w:r>
    </w:p>
    <w:p w14:paraId="7EB7F216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经检测，本次送检的____类材料（列出合格材料名称），各项检测指标均符合标准要求及项目设计需求，检测结果合格，可用于本项目工业化内装施工。</w:t>
      </w:r>
    </w:p>
    <w:p w14:paraId="3A954726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检测，本次送检的____类材料（若有不合格材料，列出名称），____项检测指标不符合标准要求（明确不合格指标），该类材料禁止用于本项目施工，需由施工单位更换合格材料后，重新见证取样送检，直至检测合格。</w:t>
      </w:r>
    </w:p>
    <w:p w14:paraId="7949470D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本次检测结果仅对本次送检样品负责，施工单位需严格按照检测合格的材料规格、型号采购进场，监理单位需加强进场材料验收，确保进场材料与送检样品一致，杜绝不合格材料用于工程实体。</w:t>
      </w:r>
    </w:p>
    <w:p w14:paraId="280C90D2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所有检测合格的材料，需留存产品合格证、检测报告及绿色建材评价认证文件，归档留存，作为工程验收的重要依据，确保材料质量可追溯。</w:t>
      </w:r>
    </w:p>
    <w:p w14:paraId="1DC5D470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六、见证送检相关签字确认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4560"/>
        <w:gridCol w:w="1650"/>
      </w:tblGrid>
      <w:tr w14:paraId="4D3401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A43C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施工单位意见：</w:t>
            </w:r>
          </w:p>
        </w:tc>
        <w:tc>
          <w:tcPr>
            <w:tcW w:w="4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921E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本次送检样品取样、封装、送检流程规范，检测结果真实有效，同意按照检测结论执行。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B38A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签字（盖章）：日期：____年____月____日</w:t>
            </w:r>
          </w:p>
        </w:tc>
      </w:tr>
      <w:tr w14:paraId="21F478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81CE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监理单位意见：</w:t>
            </w:r>
          </w:p>
        </w:tc>
        <w:tc>
          <w:tcPr>
            <w:tcW w:w="4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D7D8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本次送检样品全程见证取样，取样真实、规范，检测单位具备相应资质，检测结论可作为材料验收依据。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C82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签字（盖章）：日期：____年____月____日</w:t>
            </w:r>
          </w:p>
        </w:tc>
      </w:tr>
      <w:tr w14:paraId="0E7B3E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152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检测单位意见：</w:t>
            </w:r>
          </w:p>
        </w:tc>
        <w:tc>
          <w:tcPr>
            <w:tcW w:w="4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7C3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本次检测严格按照相关标准、规范执行，检测数据真实、准确，检测结论客观、公正。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A632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签字（盖章）：日期：____年____月____日</w:t>
            </w:r>
          </w:p>
        </w:tc>
      </w:tr>
      <w:tr w14:paraId="0752850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651D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设计单位意见：</w:t>
            </w:r>
          </w:p>
        </w:tc>
        <w:tc>
          <w:tcPr>
            <w:tcW w:w="4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D04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本次送检材料检测结果符合设计要求，同意用于本项目工业化内装施工（不合格材料需更换后重新送检）。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3B3B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签字（盖章）：日期：____年____月____日</w:t>
            </w:r>
          </w:p>
        </w:tc>
      </w:tr>
    </w:tbl>
    <w:p w14:paraId="298767B9"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七、备注</w:t>
      </w:r>
      <w:bookmarkEnd w:id="6"/>
    </w:p>
    <w:p w14:paraId="58A397DA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本报告一式四份，施工单位、监理单位、检测单位、建设单位各留存一份，归档留存，作为工程质量验收的重要依据。</w:t>
      </w:r>
    </w:p>
    <w:p w14:paraId="50CCF4D0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检测结果不合格的材料，施工单位需在____日内完成材料更换，并重新组织见证取样送检，逾期未完成的，需暂停相关部位施工。</w:t>
      </w:r>
    </w:p>
    <w:p w14:paraId="1794BEF4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进场材料需与送检样品规格、型号、生产厂家一致，若存在不一致情况，需重新取样送检，否则禁止使用。</w:t>
      </w:r>
    </w:p>
    <w:p w14:paraId="53FA7A6D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本报告需加盖检测单位公章及见证取样专用章后生效，无签字、盖章的报告无效。</w:t>
      </w:r>
    </w:p>
    <w:p w14:paraId="2C350953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本报告未尽事宜，参照相关国家标准、行业规范及建设工程材料见证取样送检管理规定执行。</w:t>
      </w:r>
    </w:p>
    <w:p w14:paraId="7530414E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本次送检材料均为项目工业化内装核心部品，其他辅助材料（如五金配件、连接件等）需按照相关要求按需见证取样送检，另行出具检测报告。</w:t>
      </w:r>
    </w:p>
    <w:p w14:paraId="3C7CA62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7E82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08FC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7F9FE59"/>
    <w:multiLevelType w:val="singleLevel"/>
    <w:tmpl w:val="D7F9FE5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8">
    <w:nsid w:val="DCBA6B53"/>
    <w:multiLevelType w:val="singleLevel"/>
    <w:tmpl w:val="DCBA6B53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470EC97"/>
    <w:multiLevelType w:val="singleLevel"/>
    <w:tmpl w:val="2470EC9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12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2913</Words>
  <Characters>3917</Characters>
  <TotalTime>0</TotalTime>
  <ScaleCrop>false</ScaleCrop>
  <LinksUpToDate>false</LinksUpToDate>
  <CharactersWithSpaces>3933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2026-03-12T08:17:00Z</dcterms:created>
  <dc:creator>Apache POI</dc:creator>
  <cp:lastModifiedBy>WPS_1656314230</cp:lastModifiedBy>
  <dcterms:modified xsi:type="dcterms:W3CDTF">2026-03-12T08:18:36Z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867AC64FCEFD42BAB0373DA3830792AD_13</vt:lpwstr>
  </property>
</Properties>
</file>