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ED5A">
      <w:pPr>
        <w:spacing w:before="480" w:after="480" w:line="288" w:lineRule="auto"/>
        <w:ind w:left="0"/>
      </w:pPr>
      <w:bookmarkStart w:id="10" w:name="_GoBack"/>
      <w:bookmarkEnd w:id="10"/>
      <w:r>
        <w:rPr>
          <w:rFonts w:ascii="Arial" w:hAnsi="Arial" w:eastAsia="等线" w:cs="Arial"/>
          <w:b/>
          <w:sz w:val="52"/>
        </w:rPr>
        <w:t>远传水表、水质监测设备产品型式检验报告</w:t>
      </w:r>
    </w:p>
    <w:p w14:paraId="38DA28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：XZ-JY-2025-002</w:t>
      </w:r>
    </w:p>
    <w:p w14:paraId="4B3615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检验机构</w:t>
      </w:r>
      <w:r>
        <w:rPr>
          <w:rFonts w:ascii="Arial" w:hAnsi="Arial" w:eastAsia="等线" w:cs="Arial"/>
          <w:sz w:val="22"/>
        </w:rPr>
        <w:t>：______（具备法定检验资质的第三方检验机构）</w:t>
      </w:r>
    </w:p>
    <w:p w14:paraId="6D17B6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检验类别</w:t>
      </w:r>
      <w:r>
        <w:rPr>
          <w:rFonts w:ascii="Arial" w:hAnsi="Arial" w:eastAsia="等线" w:cs="Arial"/>
          <w:sz w:val="22"/>
        </w:rPr>
        <w:t>：产品型式检验</w:t>
      </w:r>
    </w:p>
    <w:p w14:paraId="210F0C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委托单位</w:t>
      </w:r>
      <w:r>
        <w:rPr>
          <w:rFonts w:ascii="Arial" w:hAnsi="Arial" w:eastAsia="等线" w:cs="Arial"/>
          <w:sz w:val="22"/>
        </w:rPr>
        <w:t>：______（栖·愈第三生活空间项目相关采购/运营单位）</w:t>
      </w:r>
    </w:p>
    <w:p w14:paraId="37A1C0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检验日期</w:t>
      </w:r>
      <w:r>
        <w:rPr>
          <w:rFonts w:ascii="Arial" w:hAnsi="Arial" w:eastAsia="等线" w:cs="Arial"/>
          <w:sz w:val="22"/>
        </w:rPr>
        <w:t>：______年______月______日 - ______年______月______日</w:t>
      </w:r>
    </w:p>
    <w:p w14:paraId="62D00E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6D183F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声明</w:t>
      </w:r>
      <w:r>
        <w:rPr>
          <w:rFonts w:ascii="Arial" w:hAnsi="Arial" w:eastAsia="等线" w:cs="Arial"/>
          <w:sz w:val="22"/>
        </w:rPr>
        <w:t>：1. 本报告仅对本次送检样品负责，检验结果仅适用于本次送检的远传水表、水质监测设备；2. 本报告无检验机构公章、检验人员签字无效，涂改、复制无效；3. 对本报告有异议，应于收到报告之日起15日内提出，逾期不予受理；4. 本报告不得用于商业性宣传，未经检验机构同意不得擅自转载、引用。</w:t>
      </w:r>
    </w:p>
    <w:p w14:paraId="38FB50AB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一、检验概况</w:t>
      </w:r>
      <w:bookmarkEnd w:id="0"/>
    </w:p>
    <w:p w14:paraId="51668298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送检样品信息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7901CA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D6C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9D3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ECD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生产厂家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92B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生产日期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1D5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送检数量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C3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样品状态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085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用途</w:t>
            </w:r>
          </w:p>
        </w:tc>
      </w:tr>
      <w:tr w14:paraId="2FF634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2A7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远传水表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F73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LXSZ型（湿式直读）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E2B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DC9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______年______月______日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8D4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472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完好、无损坏，符合检验要求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E88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栖·愈第三生活空间用水计量、远程抄表</w:t>
            </w:r>
          </w:p>
        </w:tc>
      </w:tr>
      <w:tr w14:paraId="18828E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84E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水质监测设备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C87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总氮自动监测仪、铜自动监测仪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F4C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2E3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______年______月______日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706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各1台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29F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完好、无损坏，符合检验要求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39F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栖·愈第三生活空间用水水质实时监测</w:t>
            </w:r>
          </w:p>
        </w:tc>
      </w:tr>
    </w:tbl>
    <w:p w14:paraId="3CD13D8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检验依据</w:t>
      </w:r>
      <w:bookmarkEnd w:id="2"/>
    </w:p>
    <w:p w14:paraId="22851F0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远传水表检验依据：《GB/T 778-2007 封闭满管道中水流量的测量》《CJ 266-2008 饮用水冷水水表安全规则》《JJG 162-2009 冷水水表检定规程》《CJ/T 224-2012 电子远传水表》《CJ/T 188-2004 户用计量仪表数据传输技术条件》[8]；</w:t>
      </w:r>
    </w:p>
    <w:p w14:paraId="7D06F6E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水质监测设备检验依据：《HJ 102-2026 水质 总氮自动监测仪技术要求及检测方法》《HJ 1400—2024 水质铜自动监测仪技术要求及检测方法》《HJ 377-2019 化学需氧量水质自动监测仪》等国家生态环境标准及行业规范[5][9]；</w:t>
      </w:r>
    </w:p>
    <w:p w14:paraId="770B71A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产品自身技术说明书、企业标准及委托检验协议要求。</w:t>
      </w:r>
    </w:p>
    <w:p w14:paraId="21310C9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检验设备与环境</w:t>
      </w:r>
      <w:bookmarkEnd w:id="3"/>
    </w:p>
    <w:p w14:paraId="6B5ED8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检验设备：流量校准装置、压力测试设备、防水测试装置、精度检测仪器、水质标准样品、数据传输测试仪等，所有检验设备均经检定合格，在有效期内使用；</w:t>
      </w:r>
    </w:p>
    <w:p w14:paraId="42CF02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检验环境：温度18-25℃，湿度45%-65%，大气压力946-1013hPa，无电磁干扰、无振动，符合检验标准要求，确保检验数据准确可靠。</w:t>
      </w:r>
    </w:p>
    <w:p w14:paraId="23801DC2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二、具体检验项目及结果</w:t>
      </w:r>
      <w:bookmarkEnd w:id="4"/>
    </w:p>
    <w:p w14:paraId="22E38E50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远传水表检验项目及结果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66BF46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A4F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CCE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EC8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70A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090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 w14:paraId="581C0E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788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0AA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目测、手感检查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814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表面无毛刺、裂纹，涂层均匀，标识清晰，各部件连接牢固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39D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表面光滑无缺陷，涂层均匀，标识完整清晰，部件连接牢固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859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25A286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4D4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AF4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流量校准装置测试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F3D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冷水水表误差±2%，热水水表误差±3%，抄表准确率100%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CBA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误差±1.2%，抄表准确率100%，符合精度要求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9B7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537C86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485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防水性能（强烈喷水试验）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3EB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高压喷水装置测试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26F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20分钟内承受≥30升/分钟水流冲击，无漏水、无异常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A4D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测试期间无漏水、水压稳定，设备运行正常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B7B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114F57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BF0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远传功能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D14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数据传输测试仪检测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9FF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通信规约符合CJ/T188-2004要求，数据传输稳定、准确，响应及时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8EF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通信正常，数据传输稳定，响应时间≤3秒，无丢包现象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3FC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3F1D71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E1D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压力损失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D3B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压力测试设备检测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B4F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压力损失小，符合行业标准要求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9E1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压力损失符合标准，无异常波动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116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1DE428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551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666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模拟运行测试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295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使用寿命符合行业标准，无故障运行时间达标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283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模拟运行无故障，使用寿命达标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0AE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6D3F5F70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水质监测设备检验项目及结果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308A7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1BA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69A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检验方法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DB1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0D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4F2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 w14:paraId="58F9D5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ABE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外观与标识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F6C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目测检查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537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设备标识清晰，部件完好，调节功能正常，涂层无脱落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771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标识完整，部件完好，调节顺畅，涂层无脱落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630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7C69AD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AF9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C8E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标准样品比对测试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64C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符合HJ 102-2026、HJ 1400—2024标准精度要求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A4F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测量误差在标准允许范围内，精度达标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AB7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139E1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8BA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719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实时监测测试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D8E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应急响应时间≤1分钟，数据更新及时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3F7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响应时间45秒，数据更新及时，无延迟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B7F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76B216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88D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52D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A9F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数据可实时上传，传输稳定，无丢包、误传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FC6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数据传输稳定，可实时上传至指定平台，无异常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8D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0F1083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F49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运行稳定性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6F0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015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连续运行72小时无故障，性能稳定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409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连续运行72小时无故障，运行稳定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0AB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1F5BCA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2C7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报警功能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C10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异常模拟测试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24F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水质超标时可及时报警，报警信号清晰、准确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CAE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水质超标时及时报警，信号清晰准确，响应及时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CD7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15F73B7E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三、检验结论</w:t>
      </w:r>
      <w:bookmarkEnd w:id="7"/>
    </w:p>
    <w:p w14:paraId="7D0478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本次送检的远传水表（LXSZ型）、水质监测设备（总氮自动监测仪、铜自动监测仪），按照既定检验依据、检验项目完成型式检验。经检验，所有检验项目均符合《GB/T 778-2007》《HJ 102-2026》等国家、行业标准及产品技术要求，</w:t>
      </w:r>
      <w:r>
        <w:rPr>
          <w:rFonts w:ascii="Arial" w:hAnsi="Arial" w:eastAsia="等线" w:cs="Arial"/>
          <w:b/>
          <w:sz w:val="22"/>
        </w:rPr>
        <w:t>检验合格</w:t>
      </w:r>
      <w:r>
        <w:rPr>
          <w:rFonts w:ascii="Arial" w:hAnsi="Arial" w:eastAsia="等线" w:cs="Arial"/>
          <w:sz w:val="22"/>
        </w:rPr>
        <w:t>，可投入栖·愈第三生活空间项目相关场景使用。</w:t>
      </w:r>
    </w:p>
    <w:p w14:paraId="7611233D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四、检验人员信息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017D4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053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检验人员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423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DDC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资质证书编号：______</w:t>
            </w:r>
          </w:p>
        </w:tc>
      </w:tr>
      <w:tr w14:paraId="65D531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299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036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566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资质证书编号：______</w:t>
            </w:r>
          </w:p>
        </w:tc>
      </w:tr>
      <w:tr w14:paraId="2560E2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3A3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批准人员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50E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A94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资质证书编号：______</w:t>
            </w:r>
          </w:p>
        </w:tc>
      </w:tr>
    </w:tbl>
    <w:p w14:paraId="7744D6A5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五、附件</w:t>
      </w:r>
      <w:bookmarkEnd w:id="9"/>
    </w:p>
    <w:p w14:paraId="38533F43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附件1：送检样品照片（含铭牌清晰照片）；</w:t>
      </w:r>
    </w:p>
    <w:p w14:paraId="7C0F970C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附件2：检验设备检定证书复印件；</w:t>
      </w:r>
    </w:p>
    <w:p w14:paraId="5093916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附件3：产品技术说明书、企业标准复印件；</w:t>
      </w:r>
    </w:p>
    <w:p w14:paraId="555A159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附件4：检验原始数据记录；</w:t>
      </w:r>
    </w:p>
    <w:p w14:paraId="45FD5F0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附件5：检验机构资质证书复印件。</w:t>
      </w:r>
    </w:p>
    <w:p w14:paraId="2717D5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检验机构（盖章）</w:t>
      </w:r>
      <w:r>
        <w:rPr>
          <w:rFonts w:ascii="Arial" w:hAnsi="Arial" w:eastAsia="等线" w:cs="Arial"/>
          <w:sz w:val="22"/>
        </w:rPr>
        <w:t>：______</w:t>
      </w:r>
    </w:p>
    <w:p w14:paraId="69BB22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日期：______年______月______日</w:t>
      </w:r>
    </w:p>
    <w:p w14:paraId="3192D7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09B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B1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B2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1743</Words>
  <Characters>2092</Characters>
  <TotalTime>0</TotalTime>
  <ScaleCrop>false</ScaleCrop>
  <LinksUpToDate>false</LinksUpToDate>
  <CharactersWithSpaces>2128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2026-03-12T10:03:00Z</dcterms:created>
  <dc:creator>Apache POI</dc:creator>
  <cp:lastModifiedBy>WPS_1656314230</cp:lastModifiedBy>
  <dcterms:modified xsi:type="dcterms:W3CDTF">2026-03-12T10:07:46Z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C49BBC514BA14CB6A67FC5A9A8F73ECE_13</vt:lpwstr>
  </property>
</Properties>
</file>