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44A4">
      <w:pPr>
        <w:spacing w:before="480" w:after="480" w:line="288" w:lineRule="auto"/>
        <w:ind w:left="0"/>
      </w:pPr>
      <w:bookmarkStart w:id="9" w:name="_GoBack"/>
      <w:bookmarkEnd w:id="9"/>
      <w:r>
        <w:rPr>
          <w:rFonts w:ascii="Arial" w:hAnsi="Arial" w:eastAsia="等线" w:cs="Arial"/>
          <w:b/>
          <w:sz w:val="52"/>
        </w:rPr>
        <w:t>工业化内装工程材料决算清单（含绿色建材标识证书）</w:t>
      </w:r>
    </w:p>
    <w:p w14:paraId="446F5FB8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一、清单说明</w:t>
      </w:r>
      <w:bookmarkEnd w:id="0"/>
    </w:p>
    <w:p w14:paraId="019E4DE3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项目基本信息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6630"/>
      </w:tblGrid>
      <w:tr w14:paraId="204B2E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2E2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142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栖·愈——集宠物陪伴、心理疗愈与社交链接于一体的“第三生活空间”</w:t>
            </w:r>
          </w:p>
        </w:tc>
      </w:tr>
      <w:tr w14:paraId="5EBA8A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D82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建设地点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72D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沈阳市沈河区万柳塘公园地区</w:t>
            </w:r>
          </w:p>
        </w:tc>
      </w:tr>
      <w:tr w14:paraId="66BB4F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456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项目规模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598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总建筑面积2362.7㎡，3层框架结构，工业化内装体系</w:t>
            </w:r>
          </w:p>
        </w:tc>
      </w:tr>
      <w:tr w14:paraId="2AFFEB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C2D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决算范围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3CB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工业化内装全部工程材料（含绿色建材、配套辅材），涵盖装配式墙板、地面、吊顶、门窗、配套部品及辅材等，与绿色建材应用比例计算分析报告核算范围一致</w:t>
            </w:r>
          </w:p>
        </w:tc>
      </w:tr>
      <w:tr w14:paraId="6FD794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F6A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决算依据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3AF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本项目工业化内装深化设计图；2. 本项目绿色建材应用比例计算分析报告；3. 材料进场验收记录、见证送检报告；4. 材料采购合同、报价单、结算凭证；5. 现行工程材料决算相关规范及行业标准；6. 本项目所用绿色建材对应的标识证书及检测报告</w:t>
            </w:r>
          </w:p>
        </w:tc>
      </w:tr>
    </w:tbl>
    <w:p w14:paraId="0DCF696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清单说明</w:t>
      </w:r>
      <w:bookmarkEnd w:id="2"/>
    </w:p>
    <w:p w14:paraId="2D5CFDE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为项目工业化内装工程材料最终决算依据，所有材料用量、单价、总价均经施工单位核算、监理单位审核，确保真实、准确、合规，与绿色建材报告中材料用量、规格完全匹配，且所用绿色建材均已取得对应绿色建材标识证书，证书信息详见本清单第七部分。</w:t>
      </w:r>
    </w:p>
    <w:p w14:paraId="03157C5B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清单中绿色建材（可再循环、可再利用、利废建材）均标注对应类别，用量与《绿色建材应用比例计算分析报告》保持一致，绿色建材标识证书均在有效期内，便于与绿色建筑评价、环保验收衔接。</w:t>
      </w:r>
    </w:p>
    <w:p w14:paraId="4FF2C47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材料单价包含材料原价、运输费、装卸费、检测费、税金等全部费用，为最终结算单价，无额外追加费用；其中绿色建材单价已包含绿色建材标识认证相关费用，与采购合同、标识证书、检测报告凭证一致。</w:t>
      </w:r>
    </w:p>
    <w:p w14:paraId="34F53A46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本清单一式四份，施工单位、监理单位、设计单位、建设单位各留存一份，绿色建材标识证书复印件作为附件一并留存，作为工程结算、审计及资料归档的核心依据。</w:t>
      </w:r>
    </w:p>
    <w:p w14:paraId="79EAD5E9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二、工程材料决算明细清单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5"/>
        <w:gridCol w:w="1125"/>
        <w:gridCol w:w="1500"/>
        <w:gridCol w:w="750"/>
        <w:gridCol w:w="750"/>
        <w:gridCol w:w="750"/>
        <w:gridCol w:w="900"/>
        <w:gridCol w:w="750"/>
        <w:gridCol w:w="1350"/>
      </w:tblGrid>
      <w:tr w14:paraId="360303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540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6D0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材料类别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B47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材料名称及规格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781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B43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用量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8B0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2E2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总价（元）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1EE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绿色建材类别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F74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备注（对应绿色建材报告+证书）</w:t>
            </w:r>
          </w:p>
        </w:tc>
      </w:tr>
      <w:tr w14:paraId="56475C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DC5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554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EFE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轻钢龙骨（钢材，75型，壁厚1.2mm）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99A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523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375.00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72F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1F6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31875.00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CC7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6B1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用于复合墙板、吊顶龙骨，100%可再循环；对应绿色建材标识证书编号：LSJC-2025-001</w:t>
            </w:r>
          </w:p>
        </w:tc>
      </w:tr>
      <w:tr w14:paraId="5110DA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C36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436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FC6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铝合金（吊顶模块300mm×300mm+断桥铝门窗）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9B9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16F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1656.58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CC3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A1C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463842.40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FD0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250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用于集成吊顶、断桥铝门窗，100%可再循环；对应绿色建材标识证书编号：LSJC-2025-002</w:t>
            </w:r>
          </w:p>
        </w:tc>
      </w:tr>
      <w:tr w14:paraId="107E5A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9BA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5B0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FE6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门窗钢化玻璃（5mm+12A+5mm）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312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018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147.46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656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372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22119.00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B80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D79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用于门窗，100%可再循环；对应绿色建材标识证书编号：LSJC-2025-003</w:t>
            </w:r>
          </w:p>
        </w:tc>
      </w:tr>
      <w:tr w14:paraId="4DB7EA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416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DBD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0F4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SPC锁扣地板（再生塑料，1220mm×1830mm×4.5mm）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9CF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002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1156.68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5EB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0E7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150368.40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889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449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按70%可再循环比例核算，对应绿色建材报告2.1项；对应证书编号：LSJC-2025-004</w:t>
            </w:r>
          </w:p>
        </w:tc>
      </w:tr>
      <w:tr w14:paraId="5AE646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699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E0B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517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预制收纳模块（标准化，600mm×400mm×2000mm）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523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5F7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19.60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8EC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FE4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7448.00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91B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49F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按总用量8%核算可再利用量，可二次复用；对应证书编号：LSJC-2025-005</w:t>
            </w:r>
          </w:p>
        </w:tc>
      </w:tr>
      <w:tr w14:paraId="5735BB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F14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9C6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566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装配式墙板（未损坏，1220mm×2400mm×120mm）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FC4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5CF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121.68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27D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315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31636.80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523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B73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按总用量5%核算可再利用量，无需深度加工；对应证书编号：LSJC-2025-006</w:t>
            </w:r>
          </w:p>
        </w:tc>
      </w:tr>
      <w:tr w14:paraId="286665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B46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A2E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26B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集成吊顶模块（未损坏，300mm×300mm）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335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BBB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86.90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0FC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B94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10428.00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A86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333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按总用量6%核算可再利用量，标准化模块；对应证书编号：LSJC-2025-007</w:t>
            </w:r>
          </w:p>
        </w:tc>
      </w:tr>
      <w:tr w14:paraId="3D1D32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EDE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949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BFD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断桥铝门窗型材（未切割，60系列）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E13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3A8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14.57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6B7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EE9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4225.30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386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607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按总用量7%核算可再利用量，可直接使用；对应证书编号：LSJC-2025-008</w:t>
            </w:r>
          </w:p>
        </w:tc>
      </w:tr>
      <w:tr w14:paraId="1B9086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AF3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A5F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30E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再生骨料预制水磨石地砖（600mm×600mm×15mm，再生骨料≥30%）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DC7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F5B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708.17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D4E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5AD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134552.30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8D3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2A1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废弃物掺量32%，用于宠物诊疗区、走廊地面；对应证书编号：LSJC-2025-009</w:t>
            </w:r>
          </w:p>
        </w:tc>
      </w:tr>
      <w:tr w14:paraId="71127A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EE5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CC3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D3B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再生塑料SPC锁扣地板（1220mm×1830mm×4.5mm，再生塑料≥50%）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8BC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B9A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1652.40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06F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145.00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3AD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239598.00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524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FAE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废弃物掺量52%，用于疗愈区、办公区地面；对应证书编号：LSJC-2025-010</w:t>
            </w:r>
          </w:p>
        </w:tc>
      </w:tr>
      <w:tr w14:paraId="0393AF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F8B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EB9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D2C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再生金属轻钢龙骨（75型，再生钢材≥60%）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89C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A87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375.00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52C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F2E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33750.00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8D8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B70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废弃物掺量62%，用于复合墙板、吊顶龙骨；对应证书编号：LSJC-2025-011</w:t>
            </w:r>
          </w:p>
        </w:tc>
      </w:tr>
      <w:tr w14:paraId="318BDB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C84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A58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8C6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再生铝合金吊顶模块（300mm×300mm，再生铝≥85%）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782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14A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1448.40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4AD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559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420036.00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DBB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597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废弃物掺量86%，用于公共区、诊疗区吊顶；对应证书编号：LSJC-2025-012</w:t>
            </w:r>
          </w:p>
        </w:tc>
      </w:tr>
      <w:tr w14:paraId="73FC5C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852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E9A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B9B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再生木质复合墙板（1220mm×2400mm×120mm，再生木质≥40%）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C67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89A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1460.15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08F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297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394240.50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760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D84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废弃物掺量42%，用于疗愈区、社交区墙面；对应证书编号：LSJC-2025-013</w:t>
            </w:r>
          </w:p>
        </w:tc>
      </w:tr>
      <w:tr w14:paraId="520F75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F18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CE3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EC0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再生塑料密封胶（耐候型，500ml/支，再生树脂≥30%）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426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EC0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61.23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E4C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CEA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2755.35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ACB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930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废弃物掺量31%，用于部品拼接、门窗密封；对应证书编号：LSJC-2025-014</w:t>
            </w:r>
          </w:p>
        </w:tc>
      </w:tr>
      <w:tr w14:paraId="46DE24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49A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131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3C6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防水卷材（SBS改性沥青，4mm）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091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73D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CA3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65.00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353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14950.00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0FF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普通辅材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96A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用于地面、墙面防水施工，无绿色建材标识证书</w:t>
            </w:r>
          </w:p>
        </w:tc>
      </w:tr>
      <w:tr w14:paraId="44DF58A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9A8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C0D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4E5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水泥砂浆（M10）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539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08C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516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0F7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14440.00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546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普通辅材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D78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用于材料基层找平、固定，无绿色建材标识证书</w:t>
            </w:r>
          </w:p>
        </w:tc>
      </w:tr>
      <w:tr w14:paraId="108942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1D3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A10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979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五金配件（合页、拉手、螺丝等）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F4E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批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DD7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DBA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18500.00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F7A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18500.00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3B9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普通辅材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C7B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用于门窗、收纳模块安装固定，无绿色建材标识证书</w:t>
            </w:r>
          </w:p>
        </w:tc>
      </w:tr>
      <w:tr w14:paraId="747D8B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DEE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10C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E14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环保涂料（水性，哑光）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32F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51D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DCD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7E4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31500.00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8BB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普通辅材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A9D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用于墙面修饰，环保达标，无绿色建材标识证书</w:t>
            </w:r>
          </w:p>
        </w:tc>
      </w:tr>
      <w:tr w14:paraId="47DBB0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E4D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材料总合计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95A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——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211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2030810.05</w:t>
            </w:r>
          </w:p>
        </w:tc>
        <w:tc>
          <w:tcPr>
            <w:tcW w:w="21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11F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其中：绿色建材总价1936110.05元（均含标识证书相关费用），普通辅材总价94700.00元</w:t>
            </w:r>
          </w:p>
        </w:tc>
      </w:tr>
    </w:tbl>
    <w:p w14:paraId="05AFFB28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三、绿色建材决算专项说明</w:t>
      </w:r>
      <w:bookmarkEnd w:id="4"/>
    </w:p>
    <w:p w14:paraId="3E4383E7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绿色建材（可再循环、可再利用、利废建材）总用量5705.35㎡（折算重量57.04吨），与《绿色建材应用比例计算分析报告》中用量完全一致，所用绿色建材均已取得有效绿色建材标识证书，证书信息与材料规格、品类一一对应，确保决算数据与绿色建筑评价、标识认证数据统一。</w:t>
      </w:r>
    </w:p>
    <w:p w14:paraId="59690921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绿色建材总价1936110.05元，占材料总决算价的95.33%，充分体现项目绿色环保定位，其中已包含绿色建材标识认证、检测、溯源等相关费用，可作为绿色建筑评价中建材投入及标识认证的核心依据。</w:t>
      </w:r>
    </w:p>
    <w:p w14:paraId="7397AF7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利废建材、可再循环材料的单价均包含再生原料溯源费、检测费、绿色建材标识认证费，与采购合同、检测报告、标识证书凭证一致，无额外费用。</w:t>
      </w:r>
    </w:p>
    <w:p w14:paraId="03B88414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四、决算审核说明</w:t>
      </w:r>
      <w:bookmarkEnd w:id="5"/>
    </w:p>
    <w:p w14:paraId="600DD1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本工程材料决算清单经施工单位全面核算、监理单位严格审核，确认以下事项：</w:t>
      </w:r>
    </w:p>
    <w:p w14:paraId="2AECCE9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所有材料用量真实、准确，与材料进场验收记录、施工日志、绿色建材报告一致，无虚报、瞒报用量情况；绿色建材标识证书均真实有效、在有效期内，与所用材料匹配。</w:t>
      </w:r>
    </w:p>
    <w:p w14:paraId="73E03962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材料单价符合市场行情及采购合同约定，包含材料原价、运输费、装卸费、检测费、税金、绿色建材标识认证费等全部费用，定价合理。</w:t>
      </w:r>
    </w:p>
    <w:p w14:paraId="2EA818A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绿色建材分类准确，与《绿色建材应用比例计算分析报告》、绿色建材标识证书分类一致，便于绿色建筑评价、工程审计及标识认证核查。</w:t>
      </w:r>
    </w:p>
    <w:p w14:paraId="011DBD30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本清单数据可追溯，相关支撑材料（采购合同、报价单、检测报告、进场记录、绿色建材标识证书复印件）齐全，归档留存。</w:t>
      </w:r>
    </w:p>
    <w:p w14:paraId="1450E241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五、相关单位审核确认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4605"/>
        <w:gridCol w:w="1845"/>
      </w:tblGrid>
      <w:tr w14:paraId="561061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BBC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302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本清单材料用量、单价、总价核算真实、准确，符合项目实际施工情况及相关规范，与绿色建材报告、绿色建材标识证书数据一致，同意按此清单决算。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417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0E42A6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561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监理单位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194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已审核本决算清单，确认材料用量、单价合规，数据与进场记录、绿色建材报告、采购合同、绿色建材标识证书一致，审核通过，同意决算。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B5B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116E67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1B5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ED4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确认本清单材料规格、用量符合项目设计要求，与绿色建材应用定位、绿色建材标识证书一致，同意本决算清单。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575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64F711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664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E92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同意本工程材料决算清单，认可核算结果，确认所用绿色建材均已取得有效标识证书，将作为项目工程结算、审计的核心依据，按此清单支付相关费用。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DBA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</w:tbl>
    <w:p w14:paraId="361C9CAA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六、备注</w:t>
      </w:r>
      <w:bookmarkEnd w:id="7"/>
    </w:p>
    <w:p w14:paraId="20381E19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本清单为工程材料最终决算依据，一经各方签字盖章后生效，无特殊情况不得更改；若有变更，需各方共同签署变更说明，同步更新绿色建材标识证书相关关联信息。</w:t>
      </w:r>
    </w:p>
    <w:p w14:paraId="2BB4102C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本清单总价包含所有工业化内装工程材料费用，不包含人工、机械等其他费用，人工、机械费用另行决算；绿色建材相关费用（含标识认证、检测）已计入对应材料单价。</w:t>
      </w:r>
    </w:p>
    <w:p w14:paraId="70A1E05B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相关支撑材料（采购合同、报价单、检测报告、进场验收记录、绿色建材标识证书复印件等）作为本清单附件，一并归档留存，供审计、绿色建筑评价核查使用。</w:t>
      </w:r>
    </w:p>
    <w:p w14:paraId="0588C320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本清单未尽事宜，参照项目合同约定、现行工程决算规范、绿色建材标识管理相关规定及本项目绿色建材相关文件执行。</w:t>
      </w:r>
    </w:p>
    <w:p w14:paraId="1C249649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七、绿色建材标识证书明细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650"/>
        <w:gridCol w:w="1110"/>
        <w:gridCol w:w="915"/>
        <w:gridCol w:w="1110"/>
        <w:gridCol w:w="1380"/>
        <w:gridCol w:w="1380"/>
      </w:tblGrid>
      <w:tr w14:paraId="33CE19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2EB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证书编号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C64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材料名称及规格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08C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绿色建材类别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3EE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认证机构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733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证书有效期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3E7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对应清单序号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826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备注</w:t>
            </w:r>
          </w:p>
        </w:tc>
      </w:tr>
      <w:tr w14:paraId="6FF4EC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5D3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LSJC-2025-001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153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轻钢龙骨（钢材，75型，壁厚1.2mm）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76F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DFE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绿色建材认证中心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3A1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2025.01-2028.01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690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41CA5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5AF48B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32A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2CD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A8F537B"/>
    <w:multiLevelType w:val="singleLevel"/>
    <w:tmpl w:val="2A8F537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50D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3080</Words>
  <Characters>3931</Characters>
  <TotalTime>0</TotalTime>
  <ScaleCrop>false</ScaleCrop>
  <LinksUpToDate>false</LinksUpToDate>
  <CharactersWithSpaces>3941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2026-03-12T08:55:00Z</dcterms:created>
  <dc:creator>Apache POI</dc:creator>
  <cp:lastModifiedBy>WPS_1656314230</cp:lastModifiedBy>
  <dcterms:modified xsi:type="dcterms:W3CDTF">2026-03-12T08:57:01Z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C8728E916BEC4BE59B6F7BC5A56EB187_13</vt:lpwstr>
  </property>
</Properties>
</file>