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嘉畅医废处置及固废回收再利用信息化溯源项目门房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河北嘉畅环保科技有限公司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参与单位名称：河北新烨工程技术有限公司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