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项目名称：光盒绿洲·模块赋能——图文信息中心绿建设计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建筑面积：27000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业主单位：中国矿业大学建筑与设计学院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设计单位：中国矿业大学建筑与设计学院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水泵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LED灯具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电力变压器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89.24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单位建筑面积增量成本：33.1元/平方米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