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项目名称：竹构智造·山水共生——天目酒厂低碳耘创园区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建筑面积：42177.08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用地面积：38181.11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