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栖心苑——社区服务中心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2263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项目地址：湖北省武汉市武昌区长江路88号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项目名称：栖心苑——社区服务中心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全寿命期单位建筑面积碳排放强为15.98kgCO2/（m2·a）减碳率54.34%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