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栖心苑——社区服务中心1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42263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42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项目地址：湖北省武汉市武昌区长江路88号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报告日期：2026年2月13日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项目名称：栖心苑——社区服务中心1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1066.0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