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低碳织补：高密度街区的社区嵌入式服务综合体设计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6566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6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17394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7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