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低碳织补：高密度街区的社区嵌入式服务综合体设计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5732145" cy="3865664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865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报告日期：2026年2月21日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项目名称：低碳织补：高密度街区的社区嵌入式服务综合体设计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应用比例40%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明确全寿命期单位建筑面积碳排放强度，并明确降低碳排放强度的技术措施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全寿命期单位建筑面积碳排放强为20kgCO2/（m2·a）减碳率20%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59.0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159.0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87.0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981.0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98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因地制宜建设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电力交互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保险产品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