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数字叶脉崇文堂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项目名称：数字叶脉崇文堂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