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筑绿未来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业主单位：xxxx工程建设有限公司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设计单位：xxxx建筑设计研究院有限公司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咨询单位：xxxx绿色建筑咨询单位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项目地址：福建省福州市长乐区某高校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项目名称：筑绿未来 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