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古道新舞台，社区绿客厅——模式口街区可持续化空间设计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89756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89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项目地址：北京市石景山区模式口历史街区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项目名称：古道新舞台，社区绿客厅——模式口街区可持续化空间设计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全寿命期单位建筑面积碳排放强为255.730kgCO2/（m2·a）减碳率23%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1084.0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