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项目名称：潮宗街火灾纪念馆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建筑面积：1389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用地面积：1900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