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海口市某社区活动中心项目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项目名称：海口市某社区活动中心项目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围护结构提高8%或负荷降低%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全寿命期单位建筑面积碳排放强为4059.01kgCO2/（m2·a）减碳率20%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