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经纬彝乡·活力新生—基于SDGs目标的云南外普拉村村民活动中心兼游客驿站设计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BKA80728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参与单位名称：BKA80728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13.55%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383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707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7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