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颐年绿港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3632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3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项目名称：颐年绿港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