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项目名称：新生 幼儿园建筑设计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建筑面积：3200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用地面积：1015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