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石语新邻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项目地址：辽宁省大连市甘井子区玉山二街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项目名称：石语新邻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