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阳光积木—献给自由的歌校园建筑方案设计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项目地址：西安雁塔区鱼化寨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项目名称：阳光积木—献给自由的歌校园建筑方案设计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