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学府华章·文韵智启空间设计探索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项目名称：学府华章·文韵智启空间设计探索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全寿命期单位建筑面积碳排放强为1062.4kgCO2/（m2·a）减碳率20%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