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稚禾——幼儿园设计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2233.79%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124.0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98.0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总得分：Q=（Q0+Q1+Q2+Q3+Q4+Q5+QA）/10=86.6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82889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2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