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项目名称：叠衍云阶——基于垂直生长体系与立体通勤的TOD概念设计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建筑面积：160578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用地面积：60330.73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