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项目名称：无界之森——基于垂直水脉的人宠社交聚落设计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建筑面积：4500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