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光合书苑·低碳筑梦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91731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项目地址：河北省石家庄市正定新区天宁路226号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项目名称：光合书苑·低碳筑梦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