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观序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围护结构提高20%或负荷降低7.30%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29.94%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97.0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89.0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总得分：Q=（Q0+Q1+Q2+Q3+Q4+Q5+QA）/10=105.6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