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BKA80170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29575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项目名称：BKA80170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