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绿筑童心-定日新园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575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77679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7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