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海口某社区活动中心建设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围护结构提高8%或负荷降低%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4059.01%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