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PEDF-星光绿筑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项目名称：PEDF-星光绿筑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