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项目名称：零碳绿芯——与自然共呼吸的博物馆设计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建筑面积：11520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用地面积：18307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防夹门窗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8.04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耐腐蚀管材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卫生器材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树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渗水铺装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路灯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113.0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9.04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115.58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单位建筑面积增量成本：100.3元/平方米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