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绿建赋能，康养筑梦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065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业主单位：海口经济学院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设计单位：海口经济学院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咨询单位：海口经济学院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项目地址：海南省保亭黎族苗族自治县三道镇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项目名称：绿建赋能，康养筑梦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