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青川筑语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设计单位：安徽工业大学建筑学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项目名称：青川筑语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