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零舍·清泉 颐境社区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2143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项目地址：长春市清泉胡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项目名称：零舍·清泉 颐境社区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