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绿邻共享·全龄服务芯--未来之城社区活动中心设计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092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56458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6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