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项目名称：绿屿叠院-立体森林人居新地标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建筑面积：40295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用地面积：27936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