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巷往生活·湖畔邻里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3.3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32.6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