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彭德怀纪念馆绿色低碳改造方案设计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3251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2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设计单位：湖南城建职业技术学院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咨询单位：湖南城建职业技术学院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项目地址：湖南省湘潭市湘潭县乌石镇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项目名称：彭德怀纪念馆绿色低碳改造方案设计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应用比例70%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全寿命期单位建筑面积碳排放强为7kgCO2/（m2·a）减碳率40%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