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建筑部品部件耐久性检测报告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一、报告基本信息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检测类别</w:t>
      </w:r>
      <w:r>
        <w:rPr>
          <w:rFonts w:ascii="Arial" w:hAnsi="Arial" w:eastAsia="等线" w:cs="Arial"/>
          <w:sz w:val="22"/>
        </w:rPr>
        <w:t>：绿建评价建筑部品部件耐久性专项检测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检测对象</w:t>
      </w:r>
      <w:r>
        <w:rPr>
          <w:rFonts w:ascii="Arial" w:hAnsi="Arial" w:eastAsia="等线" w:cs="Arial"/>
          <w:sz w:val="22"/>
        </w:rPr>
        <w:t>：管材管线管件、活动配件及部品组合构造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：河南建科工程质量检测有限公司（CMA认证）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：HN-JK-NJ-2026-069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检测日期</w:t>
      </w:r>
      <w:r>
        <w:rPr>
          <w:rFonts w:ascii="Arial" w:hAnsi="Arial" w:eastAsia="等线" w:cs="Arial"/>
          <w:sz w:val="22"/>
        </w:rPr>
        <w:t>：2026年3月20日-2026年3月22日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报告出具日期</w:t>
      </w:r>
      <w:r>
        <w:rPr>
          <w:rFonts w:ascii="Arial" w:hAnsi="Arial" w:eastAsia="等线" w:cs="Arial"/>
          <w:sz w:val="22"/>
        </w:rPr>
        <w:t>：2026年3月23日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绿建评分对应项</w:t>
      </w:r>
      <w:r>
        <w:rPr>
          <w:rFonts w:ascii="Arial" w:hAnsi="Arial" w:eastAsia="等线" w:cs="Arial"/>
          <w:sz w:val="22"/>
        </w:rPr>
        <w:t>：提升建筑部品部件耐久性措施，总分10分（两项分项各5分）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检测依据</w:t>
      </w:r>
      <w:r>
        <w:rPr>
          <w:rFonts w:ascii="Arial" w:hAnsi="Arial" w:eastAsia="等线" w:cs="Arial"/>
          <w:sz w:val="22"/>
        </w:rPr>
        <w:t>：《绿色建筑评价标准》GB/T 50378-2019、《建筑给水排水管道工程技术规范》GB 50974-2014、《建筑电气与智能化通用规范》GB 55024-2022、《建筑用塑料管材耐久性评价方法》GB/T 38105-2019、《建筑五金件耐久性试验方法》JG/T 570-2020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二、检测概况与目的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核验本项目提升建筑部品部件耐久性措施的合规性，满足绿建评价10分评分要求，本次检测针对项目选用的管材、管线、管件开展耐腐蚀、抗老化性能检测，对活动配件进行使用寿命及耐久性能测试，同时核查部品组合同寿命设计、易拆换构造落实情况。所有检测数据均为现场抽样实测与实验室检测结果，真实有效，可为绿建评审提供佐证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三、管材、管线、管件耐久性检测（对应5分项）</w:t>
      </w:r>
      <w:bookmarkEnd w:id="2"/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 抽样概况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本次抽样覆盖项目给排水、电气、暖通系统核心管材管件，共计5类产品，抽样比例不低于进场总量的10%，抽样点位涵盖主管、支管、接头等关键部位，抽样具有代表性。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3.2 检测项目与实测结果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实测结果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给水衬塑复合钢管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DN80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耐腐蚀性、抗老化性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10%盐酸浸泡72h无锈蚀，紫外老化1000h无开裂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浸泡后无锈蚀、无起皮，老化后无开裂、无变形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PPR静音给水管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De25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耐酸碱、低温抗冲击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pH值3-11介质中稳定，-5℃冲击无破损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介质中无腐蚀、无溶出，低温冲击完好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HDPE双壁波纹管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DN300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抗土壤腐蚀、环刚度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土壤模拟腐蚀90d无破损，环刚度≥8kN/m²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腐蚀试验无破损，实测环刚度10.2kN/m²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阻燃PVC电工套管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Φ20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抗老化、绝缘耐久性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热老化168h无脆化，绝缘电阻≥100MΩ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老化后无脆化、无开裂，绝缘电阻158MΩ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不锈钢管件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DN50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耐腐蚀、抗压强度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盐雾试验500h无锈蚀，抗压≥2.5MPa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盐雾试验无锈蚀，实测抗压3.2MPa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3.3 分项检测结论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检测，本项目选用的管材、管线、管件均具备优异的耐腐蚀、抗老化性能，耐久性能远超国家标准要求，无易锈蚀、易老化缺陷，可长期稳定运行，完全满足绿建评价“使用耐腐蚀、抗老化、耐久性能好的管材、管线、管件”评分要求，</w:t>
      </w:r>
      <w:r>
        <w:rPr>
          <w:rFonts w:ascii="Arial" w:hAnsi="Arial" w:eastAsia="等线" w:cs="Arial"/>
          <w:b/>
          <w:sz w:val="22"/>
        </w:rPr>
        <w:t>对应获得评价分值5分</w:t>
      </w:r>
      <w:r>
        <w:rPr>
          <w:rFonts w:ascii="Arial" w:hAnsi="Arial" w:eastAsia="等线" w:cs="Arial"/>
          <w:sz w:val="22"/>
        </w:rPr>
        <w:t>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四、活动配件及部品构造耐久性检测（对应5分项）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4.1 抽样概况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本次抽样选取项目门窗五金、卫浴配件、机电配件等核心活动配件，共计4类产品，同步核查部品组合同寿命设计、易拆换构造实施情况，确保全品类覆盖、全构造核验。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4.2 检测项目与实测结果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实测结果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断桥铝门窗五金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平开窗铰链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启闭耐久性、防腐性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启闭≥10万次无故障，盐雾200h无锈蚀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启闭12万次无故障，盐雾试验无锈蚀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卫浴水龙头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精铜单冷面盆龙头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阀芯寿命、耐腐蚀性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阀芯启闭≥50万次，盐雾100h无锈蚀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阀芯启闭62万次正常，盐雾无锈蚀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机电轴承配件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深沟球轴承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耐磨寿命、密封性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连续运转10000h无磨损，密封无渗漏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运转12000h完好，密封无渗漏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防火门闭门器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液压缓冲型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启闭寿命、可靠性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启闭≥8万次无失效，运行稳定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启闭9.5万次正常，运行无卡顿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4.3 部品组合构造核查结果</w:t>
      </w:r>
      <w:bookmarkEnd w:id="9"/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同寿命性核查</w:t>
      </w:r>
      <w:r>
        <w:rPr>
          <w:rFonts w:ascii="Arial" w:hAnsi="Arial" w:eastAsia="等线" w:cs="Arial"/>
          <w:sz w:val="22"/>
        </w:rPr>
        <w:t>：门窗框架与五金、洁具与配件、管线与管件均采用匹配寿命设计，同步运维、同步更换，无短寿命部件拖累整体耐久性。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易拆换构造核查</w:t>
      </w:r>
      <w:r>
        <w:rPr>
          <w:rFonts w:ascii="Arial" w:hAnsi="Arial" w:eastAsia="等线" w:cs="Arial"/>
          <w:sz w:val="22"/>
        </w:rPr>
        <w:t>：不同寿命部品采用卡扣、螺栓模块化连接，管线快装接头、配件检修口齐全，后期可单独拆换、更新、升级，无需破坏主体结构，构造设计合规。</w:t>
      </w:r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4.4 分项检测结论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经检测，本项目活动配件均为长寿命合格产品，部品组合同寿命设计到位，异寿命部品易拆换构造完善，完全满足绿建评价“活动配件选用长寿命产品，兼顾同寿命性与易拆换构造”评分要求，</w:t>
      </w:r>
      <w:r>
        <w:rPr>
          <w:rFonts w:ascii="Arial" w:hAnsi="Arial" w:eastAsia="等线" w:cs="Arial"/>
          <w:b/>
          <w:sz w:val="22"/>
        </w:rPr>
        <w:t>对应获得评价分值5分</w:t>
      </w:r>
      <w:r>
        <w:rPr>
          <w:rFonts w:ascii="Arial" w:hAnsi="Arial" w:eastAsia="等线" w:cs="Arial"/>
          <w:sz w:val="22"/>
        </w:rPr>
        <w:t>。</w:t>
      </w:r>
    </w:p>
    <w:p>
      <w:pPr>
        <w:spacing w:before="120" w:after="120" w:line="288" w:lineRule="auto"/>
        <w:ind w:left="0"/>
        <w:jc w:val="left"/>
      </w:pPr>
      <w:bookmarkStart w:id="11" w:name="_GoBack"/>
      <w:bookmarkEnd w:id="11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33962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2026-03-23T07:28:00Z</dcterms:created>
  <dc:creator>Apache POI</dc:creator>
  <cp:lastModifiedBy>hp</cp:lastModifiedBy>
  <dcterms:modified xsi:type="dcterms:W3CDTF">2026-03-23T07:29:01Z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