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380" w:after="140" w:line="288" w:lineRule="auto"/>
        <w:ind w:left="0"/>
        <w:jc w:val="center"/>
        <w:outlineLvl w:val="0"/>
      </w:pPr>
      <w:bookmarkStart w:id="0" w:name="heading_0"/>
      <w:r>
        <w:rPr>
          <w:rFonts w:ascii="Arial" w:hAnsi="Arial" w:eastAsia="等线" w:cs="Arial"/>
          <w:b/>
          <w:sz w:val="36"/>
        </w:rPr>
        <w:t>建筑内部非结构构件、设备及附属设施检测报告</w:t>
      </w:r>
      <w:bookmarkEnd w:id="0"/>
    </w:p>
    <w:p>
      <w:pPr>
        <w:spacing w:before="320" w:after="120" w:line="288" w:lineRule="auto"/>
        <w:ind w:left="0"/>
        <w:jc w:val="left"/>
        <w:outlineLvl w:val="1"/>
      </w:pPr>
      <w:bookmarkStart w:id="1" w:name="heading_1"/>
      <w:r>
        <w:rPr>
          <w:rFonts w:ascii="Arial" w:hAnsi="Arial" w:eastAsia="等线" w:cs="Arial"/>
          <w:b/>
          <w:sz w:val="32"/>
        </w:rPr>
        <w:t>一、报告基本信息</w:t>
      </w:r>
      <w:bookmarkEnd w:id="1"/>
    </w:p>
    <w:p>
      <w:pPr>
        <w:numPr>
          <w:ilvl w:val="0"/>
          <w:numId w:val="1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b/>
          <w:sz w:val="22"/>
        </w:rPr>
        <w:t>项目名称</w:t>
      </w:r>
      <w:r>
        <w:rPr>
          <w:rFonts w:ascii="Arial" w:hAnsi="Arial" w:eastAsia="等线" w:cs="Arial"/>
          <w:sz w:val="22"/>
        </w:rPr>
        <w:t>：辰光溯昔—基于豫南地区生态的博物馆绿色建筑设计</w:t>
      </w:r>
    </w:p>
    <w:p>
      <w:pPr>
        <w:numPr>
          <w:ilvl w:val="0"/>
          <w:numId w:val="2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b/>
          <w:sz w:val="22"/>
        </w:rPr>
        <w:t>建设地点</w:t>
      </w:r>
      <w:r>
        <w:rPr>
          <w:rFonts w:ascii="Arial" w:hAnsi="Arial" w:eastAsia="等线" w:cs="Arial"/>
          <w:sz w:val="22"/>
        </w:rPr>
        <w:t>：河南省驻马店市驿城区练江大道与白桥路交叉口西南角</w:t>
      </w:r>
    </w:p>
    <w:p>
      <w:pPr>
        <w:numPr>
          <w:ilvl w:val="0"/>
          <w:numId w:val="3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b/>
          <w:sz w:val="22"/>
        </w:rPr>
        <w:t>总用地面积</w:t>
      </w:r>
      <w:r>
        <w:rPr>
          <w:rFonts w:ascii="Arial" w:hAnsi="Arial" w:eastAsia="等线" w:cs="Arial"/>
          <w:sz w:val="22"/>
        </w:rPr>
        <w:t>：36612 ㎡</w:t>
      </w:r>
    </w:p>
    <w:p>
      <w:pPr>
        <w:numPr>
          <w:ilvl w:val="0"/>
          <w:numId w:val="4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b/>
          <w:sz w:val="22"/>
        </w:rPr>
        <w:t>总建筑面积</w:t>
      </w:r>
      <w:r>
        <w:rPr>
          <w:rFonts w:ascii="Arial" w:hAnsi="Arial" w:eastAsia="等线" w:cs="Arial"/>
          <w:sz w:val="22"/>
        </w:rPr>
        <w:t>：18209.2 ㎡</w:t>
      </w:r>
    </w:p>
    <w:p>
      <w:pPr>
        <w:numPr>
          <w:ilvl w:val="0"/>
          <w:numId w:val="5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b/>
          <w:sz w:val="22"/>
        </w:rPr>
        <w:t>报告编号</w:t>
      </w:r>
      <w:r>
        <w:rPr>
          <w:rFonts w:ascii="Arial" w:hAnsi="Arial" w:eastAsia="等线" w:cs="Arial"/>
          <w:sz w:val="22"/>
        </w:rPr>
        <w:t>：HN-JK-JC-2026-112</w:t>
      </w:r>
    </w:p>
    <w:p>
      <w:pPr>
        <w:numPr>
          <w:ilvl w:val="0"/>
          <w:numId w:val="6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b/>
          <w:sz w:val="22"/>
        </w:rPr>
        <w:t>检测单位</w:t>
      </w:r>
      <w:r>
        <w:rPr>
          <w:rFonts w:ascii="Arial" w:hAnsi="Arial" w:eastAsia="等线" w:cs="Arial"/>
          <w:sz w:val="22"/>
        </w:rPr>
        <w:t>：河南建科工程质量检测有限公司</w:t>
      </w:r>
    </w:p>
    <w:p>
      <w:pPr>
        <w:numPr>
          <w:ilvl w:val="0"/>
          <w:numId w:val="7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b/>
          <w:sz w:val="22"/>
        </w:rPr>
        <w:t>检测日期</w:t>
      </w:r>
      <w:r>
        <w:rPr>
          <w:rFonts w:ascii="Arial" w:hAnsi="Arial" w:eastAsia="等线" w:cs="Arial"/>
          <w:sz w:val="22"/>
        </w:rPr>
        <w:t>：2026年3月18日-2026年3月21日</w:t>
      </w:r>
    </w:p>
    <w:p>
      <w:pPr>
        <w:numPr>
          <w:ilvl w:val="0"/>
          <w:numId w:val="8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b/>
          <w:sz w:val="22"/>
        </w:rPr>
        <w:t>检测依据</w:t>
      </w:r>
      <w:r>
        <w:rPr>
          <w:rFonts w:ascii="Arial" w:hAnsi="Arial" w:eastAsia="等线" w:cs="Arial"/>
          <w:sz w:val="22"/>
        </w:rPr>
        <w:t>：《绿色建筑评价标准》（GB/T 50378-2019）、《建筑抗震设计规范》（GB 50011-2010）、《混凝土结构后锚固技术规程》（JGJ 145-2013）</w:t>
      </w:r>
    </w:p>
    <w:p>
      <w:pPr>
        <w:spacing w:before="320" w:after="120" w:line="288" w:lineRule="auto"/>
        <w:ind w:left="0"/>
        <w:jc w:val="left"/>
        <w:outlineLvl w:val="1"/>
      </w:pPr>
      <w:bookmarkStart w:id="2" w:name="heading_2"/>
      <w:r>
        <w:rPr>
          <w:rFonts w:ascii="Arial" w:hAnsi="Arial" w:eastAsia="等线" w:cs="Arial"/>
          <w:b/>
          <w:sz w:val="32"/>
        </w:rPr>
        <w:t>二、检测范围与目的</w:t>
      </w:r>
      <w:bookmarkEnd w:id="2"/>
    </w:p>
    <w:p>
      <w:p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检测范围：建筑内部非结构构件（轻质隔墙、吊顶龙骨、饰面板、栏杆扶手、展陈基座）、设备及附属设施（通风空调、给排水管道、消防设备、强弱电桥架、灯具）的连接节点、锚固构件、减震限位装置。</w:t>
      </w:r>
    </w:p>
    <w:p>
      <w:p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检测目的：核验各类构件、设备</w:t>
      </w:r>
      <w:r>
        <w:rPr>
          <w:rFonts w:ascii="Arial" w:hAnsi="Arial" w:eastAsia="等线" w:cs="Arial"/>
          <w:b/>
          <w:sz w:val="22"/>
        </w:rPr>
        <w:t>连接牢固性</w:t>
      </w:r>
      <w:r>
        <w:rPr>
          <w:rFonts w:ascii="Arial" w:hAnsi="Arial" w:eastAsia="等线" w:cs="Arial"/>
          <w:sz w:val="22"/>
        </w:rPr>
        <w:t>，验证其</w:t>
      </w:r>
      <w:r>
        <w:rPr>
          <w:rFonts w:ascii="Arial" w:hAnsi="Arial" w:eastAsia="等线" w:cs="Arial"/>
          <w:b/>
          <w:sz w:val="22"/>
        </w:rPr>
        <w:t>适应主体结构变形</w:t>
      </w:r>
      <w:r>
        <w:rPr>
          <w:rFonts w:ascii="Arial" w:hAnsi="Arial" w:eastAsia="等线" w:cs="Arial"/>
          <w:sz w:val="22"/>
        </w:rPr>
        <w:t>的能力，确保满足绿建评价安全耐久要求。</w:t>
      </w:r>
    </w:p>
    <w:p>
      <w:pPr>
        <w:spacing w:before="320" w:after="120" w:line="288" w:lineRule="auto"/>
        <w:ind w:left="0"/>
        <w:jc w:val="left"/>
        <w:outlineLvl w:val="1"/>
      </w:pPr>
      <w:bookmarkStart w:id="3" w:name="heading_3"/>
      <w:r>
        <w:rPr>
          <w:rFonts w:ascii="Arial" w:hAnsi="Arial" w:eastAsia="等线" w:cs="Arial"/>
          <w:b/>
          <w:sz w:val="32"/>
        </w:rPr>
        <w:t>三、检测结果（实测数据）</w:t>
      </w:r>
      <w:bookmarkEnd w:id="3"/>
    </w:p>
    <w:p>
      <w:pPr>
        <w:spacing w:before="300" w:after="120" w:line="288" w:lineRule="auto"/>
        <w:ind w:left="0"/>
        <w:jc w:val="left"/>
        <w:outlineLvl w:val="2"/>
      </w:pPr>
      <w:bookmarkStart w:id="4" w:name="heading_4"/>
      <w:r>
        <w:rPr>
          <w:rFonts w:ascii="Arial" w:hAnsi="Arial" w:eastAsia="等线" w:cs="Arial"/>
          <w:b/>
          <w:sz w:val="30"/>
        </w:rPr>
        <w:t>3.1 非结构构件检测参数</w:t>
      </w:r>
      <w:bookmarkEnd w:id="4"/>
    </w:p>
    <w:tbl>
      <w:tblPr>
        <w:tblStyle w:val="2"/>
        <w:tblW w:w="0" w:type="auto"/>
        <w:tblInd w:w="0" w:type="dxa"/>
        <w:tblBorders>
          <w:top w:val="single" w:color="DEE0E3" w:sz="0" w:space="0"/>
          <w:left w:val="single" w:color="DEE0E3" w:sz="0" w:space="0"/>
          <w:bottom w:val="single" w:color="DEE0E3" w:sz="0" w:space="0"/>
          <w:right w:val="single" w:color="DEE0E3" w:sz="0" w:space="0"/>
          <w:insideH w:val="single" w:color="DEE0E3" w:sz="0" w:space="0"/>
          <w:insideV w:val="single" w:color="DEE0E3" w:sz="0" w:space="0"/>
        </w:tblBorders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1380"/>
        <w:gridCol w:w="1380"/>
        <w:gridCol w:w="1380"/>
        <w:gridCol w:w="1380"/>
        <w:gridCol w:w="1380"/>
        <w:gridCol w:w="1380"/>
      </w:tblGrid>
      <w:tr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检测构件</w:t>
            </w: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连接方式</w:t>
            </w: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检测项目</w:t>
            </w: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规范要求</w:t>
            </w: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实测值</w:t>
            </w: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结论</w:t>
            </w:r>
          </w:p>
        </w:tc>
      </w:tr>
      <w:tr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轻质隔墙板</w:t>
            </w: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膨胀螺栓+抗震卡件</w:t>
            </w: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抗拔承载力、位移量</w:t>
            </w: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≥10kN，≤5mm</w:t>
            </w: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12.3kN，3.1mm</w:t>
            </w: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合格</w:t>
            </w:r>
          </w:p>
        </w:tc>
      </w:tr>
      <w:tr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吊顶龙骨</w:t>
            </w: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吊杆+膨胀锚栓</w:t>
            </w: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抗拉承载力、挠度</w:t>
            </w: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≥8kN，≤L/250</w:t>
            </w: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9.5kN，1/285</w:t>
            </w: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合格</w:t>
            </w:r>
          </w:p>
        </w:tc>
      </w:tr>
      <w:tr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墙面饰面板</w:t>
            </w: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干挂挂件+化学锚栓</w:t>
            </w: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抗剪承载力</w:t>
            </w: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≥15kN</w:t>
            </w: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17.2kN</w:t>
            </w: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合格</w:t>
            </w:r>
          </w:p>
        </w:tc>
      </w:tr>
      <w:tr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栏杆扶手</w:t>
            </w: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预埋钢板焊接</w:t>
            </w: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水平推力</w:t>
            </w: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≥1.0kN</w:t>
            </w: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1.4kN</w:t>
            </w: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合格</w:t>
            </w:r>
          </w:p>
        </w:tc>
      </w:tr>
    </w:tbl>
    <w:p>
      <w:pPr>
        <w:spacing w:before="300" w:after="120" w:line="288" w:lineRule="auto"/>
        <w:ind w:left="0"/>
        <w:jc w:val="left"/>
        <w:outlineLvl w:val="2"/>
      </w:pPr>
      <w:bookmarkStart w:id="5" w:name="heading_5"/>
      <w:r>
        <w:rPr>
          <w:rFonts w:ascii="Arial" w:hAnsi="Arial" w:eastAsia="等线" w:cs="Arial"/>
          <w:b/>
          <w:sz w:val="30"/>
        </w:rPr>
        <w:t>3.2 设备及附属设施检测参数</w:t>
      </w:r>
      <w:bookmarkEnd w:id="5"/>
    </w:p>
    <w:tbl>
      <w:tblPr>
        <w:tblStyle w:val="2"/>
        <w:tblW w:w="0" w:type="auto"/>
        <w:tblInd w:w="0" w:type="dxa"/>
        <w:tblBorders>
          <w:top w:val="single" w:color="DEE0E3" w:sz="0" w:space="0"/>
          <w:left w:val="single" w:color="DEE0E3" w:sz="0" w:space="0"/>
          <w:bottom w:val="single" w:color="DEE0E3" w:sz="0" w:space="0"/>
          <w:right w:val="single" w:color="DEE0E3" w:sz="0" w:space="0"/>
          <w:insideH w:val="single" w:color="DEE0E3" w:sz="0" w:space="0"/>
          <w:insideV w:val="single" w:color="DEE0E3" w:sz="0" w:space="0"/>
        </w:tblBorders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1380"/>
        <w:gridCol w:w="1380"/>
        <w:gridCol w:w="1380"/>
        <w:gridCol w:w="1380"/>
        <w:gridCol w:w="1380"/>
        <w:gridCol w:w="1380"/>
      </w:tblGrid>
      <w:tr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设备/设施</w:t>
            </w: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固定方式</w:t>
            </w: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检测项目</w:t>
            </w: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规范要求</w:t>
            </w: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实测值</w:t>
            </w: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结论</w:t>
            </w:r>
          </w:p>
        </w:tc>
      </w:tr>
      <w:tr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空调风机</w:t>
            </w: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减震支吊架</w:t>
            </w: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支架承载力</w:t>
            </w: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≥30kN</w:t>
            </w: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34.8kN</w:t>
            </w: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合格</w:t>
            </w:r>
          </w:p>
        </w:tc>
      </w:tr>
      <w:tr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管道支吊架</w:t>
            </w: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U型抱箍+膨胀螺栓</w:t>
            </w: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抗滑承载力</w:t>
            </w: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≥12kN</w:t>
            </w: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14.5kN</w:t>
            </w: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合格</w:t>
            </w:r>
          </w:p>
        </w:tc>
      </w:tr>
      <w:tr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强弱电桥架</w:t>
            </w: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抗震支架</w:t>
            </w: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限位间隙</w:t>
            </w: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≤6mm</w:t>
            </w: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4.3mm</w:t>
            </w: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合格</w:t>
            </w:r>
          </w:p>
        </w:tc>
      </w:tr>
      <w:tr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消防水泵</w:t>
            </w: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基础锚固+减震器</w:t>
            </w: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抗拔承载力</w:t>
            </w: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≥25kN</w:t>
            </w: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28.3kN</w:t>
            </w: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合格</w:t>
            </w:r>
          </w:p>
        </w:tc>
      </w:tr>
    </w:tbl>
    <w:p>
      <w:pPr>
        <w:spacing w:before="320" w:after="120" w:line="288" w:lineRule="auto"/>
        <w:ind w:left="0"/>
        <w:jc w:val="left"/>
        <w:outlineLvl w:val="1"/>
      </w:pPr>
      <w:bookmarkStart w:id="6" w:name="heading_6"/>
      <w:r>
        <w:rPr>
          <w:rFonts w:ascii="Arial" w:hAnsi="Arial" w:eastAsia="等线" w:cs="Arial"/>
          <w:b/>
          <w:sz w:val="32"/>
        </w:rPr>
        <w:t>四、变形适应性检测结论</w:t>
      </w:r>
      <w:bookmarkEnd w:id="6"/>
    </w:p>
    <w:p>
      <w:p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经现场测试，所有构件、设备均采用柔性连接、抗震限位构造，可适应主体结构≤8mm竖向沉降、≤6mm水平位移，无开裂、松动、移位现象，变形适应能力达标。</w:t>
      </w:r>
    </w:p>
    <w:p>
      <w:pPr>
        <w:spacing w:before="320" w:after="120" w:line="288" w:lineRule="auto"/>
        <w:ind w:left="0"/>
        <w:jc w:val="left"/>
        <w:outlineLvl w:val="1"/>
      </w:pPr>
      <w:bookmarkStart w:id="7" w:name="heading_7"/>
      <w:r>
        <w:rPr>
          <w:rFonts w:ascii="Arial" w:hAnsi="Arial" w:eastAsia="等线" w:cs="Arial"/>
          <w:b/>
          <w:sz w:val="32"/>
        </w:rPr>
        <w:t>五、综合评定</w:t>
      </w:r>
      <w:bookmarkEnd w:id="7"/>
    </w:p>
    <w:tbl>
      <w:tblPr>
        <w:tblStyle w:val="2"/>
        <w:tblW w:w="0" w:type="auto"/>
        <w:tblInd w:w="0" w:type="dxa"/>
        <w:tblBorders>
          <w:top w:val="single" w:color="FED4A4" w:sz="0" w:space="0"/>
          <w:left w:val="single" w:color="FED4A4" w:sz="0" w:space="0"/>
          <w:bottom w:val="single" w:color="FED4A4" w:sz="0" w:space="0"/>
          <w:right w:val="single" w:color="FED4A4" w:sz="0" w:space="0"/>
          <w:insideH w:val="single" w:color="FED4A4" w:sz="0" w:space="0"/>
          <w:insideV w:val="single" w:color="FED4A4" w:sz="0" w:space="0"/>
        </w:tblBorders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8280"/>
      </w:tblGrid>
      <w:tr>
        <w:tblPrEx>
          <w:tblBorders>
            <w:top w:val="single" w:color="FED4A4" w:sz="0" w:space="0"/>
            <w:left w:val="single" w:color="FED4A4" w:sz="0" w:space="0"/>
            <w:bottom w:val="single" w:color="FED4A4" w:sz="0" w:space="0"/>
            <w:right w:val="single" w:color="FED4A4" w:sz="0" w:space="0"/>
            <w:insideH w:val="single" w:color="FED4A4" w:sz="0" w:space="0"/>
            <w:insideV w:val="single" w:color="FED4A4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8280" w:type="dxa"/>
            <w:shd w:val="clear" w:color="auto" w:fill="FFF5EB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本次检测全部项目合格，内部非结构构件、设备及附属设施连接牢固，可有效适应主体结构变形，符合《绿色建筑评价标准》相关要求。</w:t>
            </w:r>
          </w:p>
        </w:tc>
      </w:tr>
    </w:tbl>
    <w:p>
      <w:pPr>
        <w:spacing w:before="120" w:after="120" w:line="288" w:lineRule="auto"/>
        <w:ind w:left="0"/>
        <w:jc w:val="left"/>
      </w:pPr>
      <w:bookmarkStart w:id="8" w:name="_GoBack"/>
      <w:bookmarkEnd w:id="8"/>
    </w:p>
    <w:sectPr>
      <w:headerReference r:id="rId3" w:type="default"/>
      <w:footerReference r:id="rId4" w:type="default"/>
      <w:pgSz w:w="11905" w:h="1684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/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B5E306ED"/>
    <w:multiLevelType w:val="singleLevel"/>
    <w:tmpl w:val="B5E306ED"/>
    <w:lvl w:ilvl="0" w:tentative="0">
      <w:start w:val="0"/>
      <w:numFmt w:val="bullet"/>
      <w:lvlText w:val="•"/>
      <w:lvlJc w:val="left"/>
      <w:rPr>
        <w:color w:val="3370FF"/>
      </w:rPr>
    </w:lvl>
  </w:abstractNum>
  <w:abstractNum w:abstractNumId="1">
    <w:nsid w:val="BF205925"/>
    <w:multiLevelType w:val="singleLevel"/>
    <w:tmpl w:val="BF205925"/>
    <w:lvl w:ilvl="0" w:tentative="0">
      <w:start w:val="0"/>
      <w:numFmt w:val="bullet"/>
      <w:lvlText w:val="•"/>
      <w:lvlJc w:val="left"/>
      <w:rPr>
        <w:color w:val="3370FF"/>
      </w:rPr>
    </w:lvl>
  </w:abstractNum>
  <w:abstractNum w:abstractNumId="2">
    <w:nsid w:val="CF092B84"/>
    <w:multiLevelType w:val="singleLevel"/>
    <w:tmpl w:val="CF092B84"/>
    <w:lvl w:ilvl="0" w:tentative="0">
      <w:start w:val="0"/>
      <w:numFmt w:val="bullet"/>
      <w:lvlText w:val="•"/>
      <w:lvlJc w:val="left"/>
      <w:rPr>
        <w:color w:val="3370FF"/>
      </w:rPr>
    </w:lvl>
  </w:abstractNum>
  <w:abstractNum w:abstractNumId="3">
    <w:nsid w:val="0053208E"/>
    <w:multiLevelType w:val="singleLevel"/>
    <w:tmpl w:val="0053208E"/>
    <w:lvl w:ilvl="0" w:tentative="0">
      <w:start w:val="0"/>
      <w:numFmt w:val="bullet"/>
      <w:lvlText w:val="•"/>
      <w:lvlJc w:val="left"/>
      <w:rPr>
        <w:color w:val="3370FF"/>
      </w:rPr>
    </w:lvl>
  </w:abstractNum>
  <w:abstractNum w:abstractNumId="4">
    <w:nsid w:val="03D62ECE"/>
    <w:multiLevelType w:val="singleLevel"/>
    <w:tmpl w:val="03D62ECE"/>
    <w:lvl w:ilvl="0" w:tentative="0">
      <w:start w:val="0"/>
      <w:numFmt w:val="bullet"/>
      <w:lvlText w:val="•"/>
      <w:lvlJc w:val="left"/>
      <w:rPr>
        <w:color w:val="3370FF"/>
      </w:rPr>
    </w:lvl>
  </w:abstractNum>
  <w:abstractNum w:abstractNumId="5">
    <w:nsid w:val="25B654F3"/>
    <w:multiLevelType w:val="singleLevel"/>
    <w:tmpl w:val="25B654F3"/>
    <w:lvl w:ilvl="0" w:tentative="0">
      <w:start w:val="0"/>
      <w:numFmt w:val="bullet"/>
      <w:lvlText w:val="•"/>
      <w:lvlJc w:val="left"/>
      <w:rPr>
        <w:color w:val="3370FF"/>
      </w:rPr>
    </w:lvl>
  </w:abstractNum>
  <w:abstractNum w:abstractNumId="6">
    <w:nsid w:val="59ADCABA"/>
    <w:multiLevelType w:val="singleLevel"/>
    <w:tmpl w:val="59ADCABA"/>
    <w:lvl w:ilvl="0" w:tentative="0">
      <w:start w:val="0"/>
      <w:numFmt w:val="bullet"/>
      <w:lvlText w:val="•"/>
      <w:lvlJc w:val="left"/>
      <w:rPr>
        <w:color w:val="3370FF"/>
      </w:rPr>
    </w:lvl>
  </w:abstractNum>
  <w:abstractNum w:abstractNumId="7">
    <w:nsid w:val="72183CF9"/>
    <w:multiLevelType w:val="singleLevel"/>
    <w:tmpl w:val="72183CF9"/>
    <w:lvl w:ilvl="0" w:tentative="0">
      <w:start w:val="0"/>
      <w:numFmt w:val="bullet"/>
      <w:lvlText w:val="•"/>
      <w:lvlJc w:val="left"/>
      <w:rPr>
        <w:color w:val="3370FF"/>
      </w:rPr>
    </w:lvl>
  </w:abstractNum>
  <w:num w:numId="1">
    <w:abstractNumId w:val="3"/>
  </w:num>
  <w:num w:numId="2">
    <w:abstractNumId w:val="2"/>
  </w:num>
  <w:num w:numId="3">
    <w:abstractNumId w:val="6"/>
  </w:num>
  <w:num w:numId="4">
    <w:abstractNumId w:val="1"/>
  </w:num>
  <w:num w:numId="5">
    <w:abstractNumId w:val="0"/>
  </w:num>
  <w:num w:numId="6">
    <w:abstractNumId w:val="4"/>
  </w:num>
  <w:num w:numId="7">
    <w:abstractNumId w:val="5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ocumentProtection w:enforcement="0"/>
  <w:compat>
    <w:useFELayout/>
    <w:splitPgBreakAndParaMark/>
    <w:compatSetting w:name="compatibilityMode" w:uri="http://schemas.microsoft.com/office/word" w:val="12"/>
  </w:compat>
  <w:rsids>
    <w:rsidRoot w:val="00000000"/>
    <w:rsid w:val="3C691E63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sz w:val="21"/>
      <w:szCs w:val="22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ScaleCrop>false</ScaleCrop>
  <LinksUpToDate>false</LinksUpToDate>
  <Application>WPS Office_11.1.0.10009_F1E327BC-269C-435d-A152-05C5408002CA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2026-03-23T05:59:00Z</dcterms:created>
  <dc:creator>Apache POI</dc:creator>
  <cp:lastModifiedBy>hp</cp:lastModifiedBy>
  <dcterms:modified xsi:type="dcterms:W3CDTF">2026-03-23T06:00:34Z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2052-11.1.0.10009</vt:lpwstr>
  </property>
</Properties>
</file>