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生态绘·莲韵筑影——整合垂直绿化与可持续材质的生态建筑实践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93368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3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项目名称：生态绘·莲韵筑影——整合垂直绿化与可持续材质的生态建筑实践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