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庐境青息·绿愈中心：多目标遮阳系统耦合植物疗愈的高校教工中心绿色建筑设计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项目名称：庐境青息·绿愈中心：多目标遮阳系统耦合植物疗愈的高校教工中心绿色建筑设计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