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西南科技大学西七宿舍楼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项目名称：西南科技大学西七宿舍楼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