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城建大厦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234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参与单位名称：32435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咨询单位名称：4345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总得分：Q=（Q0+Q1+Q2+Q3+Q4+Q5+QA）/10=62.1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