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北京分公司良乡基地附属建筑物功能恢复项目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项目名称：北京分公司良乡基地附属建筑物功能恢复项目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