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北京分公司良乡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项目名称：北京分公司良乡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